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Скидана Романа Владимировича,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 не имеющего регистрации по месту жительства, проживающего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23.05.2024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20.09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20.09.2024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20.09.2024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старшего </w:t>
      </w:r>
      <w:r>
        <w:rPr>
          <w:rFonts w:ascii="Times New Roman" w:eastAsia="Times New Roman" w:hAnsi="Times New Roman" w:cs="Times New Roman"/>
          <w:sz w:val="26"/>
          <w:szCs w:val="26"/>
        </w:rPr>
        <w:t>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03.06.2024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Скидана Романа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20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5rplc-34">
    <w:name w:val="cat-UserDefined grp-25 rplc-34"/>
    <w:basedOn w:val="DefaultParagraphFont"/>
  </w:style>
  <w:style w:type="character" w:customStyle="1" w:styleId="cat-UserDefinedgrp-27rplc-51">
    <w:name w:val="cat-UserDefined grp-27 rplc-51"/>
    <w:basedOn w:val="DefaultParagraphFont"/>
  </w:style>
  <w:style w:type="character" w:customStyle="1" w:styleId="cat-UserDefinedgrp-28rplc-54">
    <w:name w:val="cat-UserDefined grp-2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